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3ACB" w14:textId="77777777" w:rsidR="003C243F" w:rsidRDefault="00000000" w:rsidP="00696BD1">
      <w:pPr>
        <w:pStyle w:val="Ttulo1"/>
        <w:jc w:val="both"/>
      </w:pPr>
      <w:r>
        <w:t>AUTODECLARAÇÃO SOBRE ATIVIDADES REMUNERADAS</w:t>
      </w:r>
    </w:p>
    <w:p w14:paraId="3603152B" w14:textId="77777777" w:rsidR="00696BD1" w:rsidRDefault="00696BD1" w:rsidP="00696BD1">
      <w:pPr>
        <w:jc w:val="both"/>
      </w:pPr>
    </w:p>
    <w:p w14:paraId="26555291" w14:textId="4AFF0F84" w:rsidR="003C243F" w:rsidRPr="00696BD1" w:rsidRDefault="00000000" w:rsidP="00696BD1">
      <w:pPr>
        <w:jc w:val="both"/>
        <w:rPr>
          <w:rFonts w:ascii="Times New Roman" w:hAnsi="Times New Roman" w:cs="Times New Roman"/>
          <w:sz w:val="24"/>
          <w:szCs w:val="24"/>
        </w:rPr>
      </w:pPr>
      <w:r w:rsidRPr="00696BD1">
        <w:rPr>
          <w:rFonts w:ascii="Times New Roman" w:hAnsi="Times New Roman" w:cs="Times New Roman"/>
          <w:sz w:val="24"/>
          <w:szCs w:val="24"/>
        </w:rPr>
        <w:t xml:space="preserve">Eu, __________________________________________, </w:t>
      </w:r>
      <w:proofErr w:type="spellStart"/>
      <w:r w:rsidRPr="00696BD1">
        <w:rPr>
          <w:rFonts w:ascii="Times New Roman" w:hAnsi="Times New Roman" w:cs="Times New Roman"/>
          <w:sz w:val="24"/>
          <w:szCs w:val="24"/>
        </w:rPr>
        <w:t>aluno</w:t>
      </w:r>
      <w:proofErr w:type="spellEnd"/>
      <w:r w:rsidRPr="00696BD1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696BD1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696BD1">
        <w:rPr>
          <w:rFonts w:ascii="Times New Roman" w:hAnsi="Times New Roman" w:cs="Times New Roman"/>
          <w:sz w:val="24"/>
          <w:szCs w:val="24"/>
        </w:rPr>
        <w:t xml:space="preserve"> matriculado(a) no Programa de Pós-Graduação em Biotecnologia, da Universidade Estadual de Feira de Santana (UEFS), venho, por meio desta, declarar, para os devidos fins, que exerço atividade remunerada concomitante à minha condição de estudante de pós-graduação.</w:t>
      </w:r>
      <w:r w:rsidRPr="00696BD1">
        <w:rPr>
          <w:rFonts w:ascii="Times New Roman" w:hAnsi="Times New Roman" w:cs="Times New Roman"/>
          <w:sz w:val="24"/>
          <w:szCs w:val="24"/>
        </w:rPr>
        <w:br/>
      </w:r>
      <w:r w:rsidRPr="00696BD1">
        <w:rPr>
          <w:rFonts w:ascii="Times New Roman" w:hAnsi="Times New Roman" w:cs="Times New Roman"/>
          <w:sz w:val="24"/>
          <w:szCs w:val="24"/>
        </w:rPr>
        <w:br/>
        <w:t>A atividade remunerada que exerço é a de ________________________________________, atuando na ________________________________________, com carga horária semanal de ______ horas.</w:t>
      </w:r>
      <w:r w:rsidRPr="00696BD1">
        <w:rPr>
          <w:rFonts w:ascii="Times New Roman" w:hAnsi="Times New Roman" w:cs="Times New Roman"/>
          <w:sz w:val="24"/>
          <w:szCs w:val="24"/>
        </w:rPr>
        <w:br/>
      </w:r>
      <w:r w:rsidRPr="00696BD1">
        <w:rPr>
          <w:rFonts w:ascii="Times New Roman" w:hAnsi="Times New Roman" w:cs="Times New Roman"/>
          <w:sz w:val="24"/>
          <w:szCs w:val="24"/>
        </w:rPr>
        <w:br/>
        <w:t>Declaro estar ciente de que o acúmulo de bolsa com outra fonte de rendimento deve estar de acordo com as normas da agência de fomento responsável pela concessão da bolsa e da instituição de ensino, comprometendo-me a comunicar qualquer alteração nesta condição.</w:t>
      </w:r>
      <w:r w:rsidRPr="00696BD1">
        <w:rPr>
          <w:rFonts w:ascii="Times New Roman" w:hAnsi="Times New Roman" w:cs="Times New Roman"/>
          <w:sz w:val="24"/>
          <w:szCs w:val="24"/>
        </w:rPr>
        <w:br/>
      </w:r>
      <w:r w:rsidRPr="00696BD1">
        <w:rPr>
          <w:rFonts w:ascii="Times New Roman" w:hAnsi="Times New Roman" w:cs="Times New Roman"/>
          <w:sz w:val="24"/>
          <w:szCs w:val="24"/>
        </w:rPr>
        <w:br/>
        <w:t>Por ser expressão da verdade, firmo a presente declaração para fins de solicitação de bolsa remunerada no referido programa de pós-graduação.</w:t>
      </w:r>
      <w:r w:rsidRPr="00696BD1">
        <w:rPr>
          <w:rFonts w:ascii="Times New Roman" w:hAnsi="Times New Roman" w:cs="Times New Roman"/>
          <w:sz w:val="24"/>
          <w:szCs w:val="24"/>
        </w:rPr>
        <w:br/>
      </w:r>
      <w:r w:rsidRPr="00696BD1">
        <w:rPr>
          <w:rFonts w:ascii="Times New Roman" w:hAnsi="Times New Roman" w:cs="Times New Roman"/>
          <w:sz w:val="24"/>
          <w:szCs w:val="24"/>
        </w:rPr>
        <w:br/>
        <w:t>Feira de Santana, ____ de __________________ de 20____.</w:t>
      </w:r>
      <w:r w:rsidRPr="00696BD1">
        <w:rPr>
          <w:rFonts w:ascii="Times New Roman" w:hAnsi="Times New Roman" w:cs="Times New Roman"/>
          <w:sz w:val="24"/>
          <w:szCs w:val="24"/>
        </w:rPr>
        <w:br/>
      </w:r>
      <w:r w:rsidRPr="00696BD1">
        <w:rPr>
          <w:rFonts w:ascii="Times New Roman" w:hAnsi="Times New Roman" w:cs="Times New Roman"/>
          <w:sz w:val="24"/>
          <w:szCs w:val="24"/>
        </w:rPr>
        <w:br/>
      </w:r>
    </w:p>
    <w:p w14:paraId="324D4FD4" w14:textId="77777777" w:rsidR="003C243F" w:rsidRPr="00696BD1" w:rsidRDefault="00000000" w:rsidP="00696BD1">
      <w:pPr>
        <w:jc w:val="both"/>
        <w:rPr>
          <w:rFonts w:ascii="Times New Roman" w:hAnsi="Times New Roman" w:cs="Times New Roman"/>
          <w:sz w:val="24"/>
          <w:szCs w:val="24"/>
        </w:rPr>
      </w:pPr>
      <w:r w:rsidRPr="00696BD1">
        <w:rPr>
          <w:rFonts w:ascii="Times New Roman" w:hAnsi="Times New Roman" w:cs="Times New Roman"/>
          <w:sz w:val="24"/>
          <w:szCs w:val="24"/>
        </w:rPr>
        <w:br/>
      </w:r>
      <w:r w:rsidRPr="00696BD1">
        <w:rPr>
          <w:rFonts w:ascii="Times New Roman" w:hAnsi="Times New Roman" w:cs="Times New Roman"/>
          <w:sz w:val="24"/>
          <w:szCs w:val="24"/>
        </w:rPr>
        <w:br/>
        <w:t>Assinatura do(a) Declarante</w:t>
      </w:r>
      <w:r w:rsidRPr="00696BD1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</w:p>
    <w:sectPr w:rsidR="003C243F" w:rsidRPr="00696BD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4524003">
    <w:abstractNumId w:val="8"/>
  </w:num>
  <w:num w:numId="2" w16cid:durableId="508518701">
    <w:abstractNumId w:val="6"/>
  </w:num>
  <w:num w:numId="3" w16cid:durableId="1821774864">
    <w:abstractNumId w:val="5"/>
  </w:num>
  <w:num w:numId="4" w16cid:durableId="1848787896">
    <w:abstractNumId w:val="4"/>
  </w:num>
  <w:num w:numId="5" w16cid:durableId="1562058626">
    <w:abstractNumId w:val="7"/>
  </w:num>
  <w:num w:numId="6" w16cid:durableId="1205555480">
    <w:abstractNumId w:val="3"/>
  </w:num>
  <w:num w:numId="7" w16cid:durableId="1989094437">
    <w:abstractNumId w:val="2"/>
  </w:num>
  <w:num w:numId="8" w16cid:durableId="920913928">
    <w:abstractNumId w:val="1"/>
  </w:num>
  <w:num w:numId="9" w16cid:durableId="83560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2456"/>
    <w:rsid w:val="0029639D"/>
    <w:rsid w:val="00326F90"/>
    <w:rsid w:val="003C243F"/>
    <w:rsid w:val="00696BD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0B024"/>
  <w14:defaultImageDpi w14:val="300"/>
  <w15:docId w15:val="{CDDA845F-779F-47FC-969A-4E7E84F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Alberto VS PPGBiotec UEFS</cp:lastModifiedBy>
  <cp:revision>2</cp:revision>
  <dcterms:created xsi:type="dcterms:W3CDTF">2013-12-23T23:15:00Z</dcterms:created>
  <dcterms:modified xsi:type="dcterms:W3CDTF">2025-09-16T17:22:00Z</dcterms:modified>
  <cp:category/>
</cp:coreProperties>
</file>