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C58A" w14:textId="77777777" w:rsidR="00D863D5" w:rsidRDefault="00000000" w:rsidP="009D4F5E">
      <w:pPr>
        <w:pStyle w:val="Ttulo1"/>
        <w:jc w:val="center"/>
      </w:pPr>
      <w:r>
        <w:t>DECLARAÇÃO DE COMPROMETIMENTO E CUMPRIMENTO DE CARGA HORÁRIA</w:t>
      </w:r>
    </w:p>
    <w:p w14:paraId="33B871DA" w14:textId="77777777" w:rsidR="009D4F5E" w:rsidRPr="009D4F5E" w:rsidRDefault="009D4F5E" w:rsidP="009D4F5E"/>
    <w:p w14:paraId="4D0FFAA0" w14:textId="6655D644" w:rsidR="00D863D5" w:rsidRPr="009D4F5E" w:rsidRDefault="00000000" w:rsidP="009D4F5E">
      <w:pPr>
        <w:rPr>
          <w:rFonts w:ascii="Times New Roman" w:hAnsi="Times New Roman" w:cs="Times New Roman"/>
          <w:sz w:val="24"/>
          <w:szCs w:val="24"/>
        </w:rPr>
      </w:pPr>
      <w:r w:rsidRPr="009D4F5E">
        <w:rPr>
          <w:rFonts w:ascii="Times New Roman" w:hAnsi="Times New Roman" w:cs="Times New Roman"/>
          <w:sz w:val="24"/>
          <w:szCs w:val="24"/>
        </w:rPr>
        <w:t xml:space="preserve">Eu, __________________________________________, matriculado(a) no Programa de Pós-Graduação em Biotecnologia da Universidade Estadual de Feira de Santana (UEFS), nível ____________________, venho, por meio desta, declarar meu compromisso com o cumprimento da carga horária </w:t>
      </w:r>
      <w:proofErr w:type="spellStart"/>
      <w:r w:rsidRPr="009D4F5E">
        <w:rPr>
          <w:rFonts w:ascii="Times New Roman" w:hAnsi="Times New Roman" w:cs="Times New Roman"/>
          <w:sz w:val="24"/>
          <w:szCs w:val="24"/>
        </w:rPr>
        <w:t>mínima</w:t>
      </w:r>
      <w:proofErr w:type="spellEnd"/>
      <w:r w:rsidRPr="009D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5E">
        <w:rPr>
          <w:rFonts w:ascii="Times New Roman" w:hAnsi="Times New Roman" w:cs="Times New Roman"/>
          <w:sz w:val="24"/>
          <w:szCs w:val="24"/>
        </w:rPr>
        <w:t>exigida</w:t>
      </w:r>
      <w:proofErr w:type="spellEnd"/>
      <w:r w:rsidRPr="009D4F5E">
        <w:rPr>
          <w:rFonts w:ascii="Times New Roman" w:hAnsi="Times New Roman" w:cs="Times New Roman"/>
          <w:sz w:val="24"/>
          <w:szCs w:val="24"/>
        </w:rPr>
        <w:t xml:space="preserve"> de </w:t>
      </w:r>
      <w:r w:rsidR="009D4F5E">
        <w:rPr>
          <w:rFonts w:ascii="Times New Roman" w:hAnsi="Times New Roman" w:cs="Times New Roman"/>
          <w:sz w:val="24"/>
          <w:szCs w:val="24"/>
        </w:rPr>
        <w:t>XX</w:t>
      </w:r>
      <w:r w:rsidRPr="009D4F5E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9D4F5E">
        <w:rPr>
          <w:rFonts w:ascii="Times New Roman" w:hAnsi="Times New Roman" w:cs="Times New Roman"/>
          <w:sz w:val="24"/>
          <w:szCs w:val="24"/>
        </w:rPr>
        <w:t>semanais</w:t>
      </w:r>
      <w:proofErr w:type="spellEnd"/>
      <w:r w:rsidRPr="009D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F5E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9D4F5E">
        <w:rPr>
          <w:rFonts w:ascii="Times New Roman" w:hAnsi="Times New Roman" w:cs="Times New Roman"/>
          <w:sz w:val="24"/>
          <w:szCs w:val="24"/>
        </w:rPr>
        <w:t xml:space="preserve"> acordado com minha orientação, para o desenvolvimento das atividades previstas no meu projeto de dissertação/tese.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Comprometo-me a dedicar o tempo necessário e a seguir todas as orientações estabelecidas, de forma a garantir o pleno cumprimento das exigências do Programa.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Estou ciente de que o não cumprimento da carga horária mínima poderá impactar no meu progresso como pós-graduando(a), nas avaliações pertinentes, bem como na suspensão da bolsa CAPES de Demanda Social.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Assinatura do(a) discente</w:t>
      </w:r>
      <w:r w:rsidRPr="009D4F5E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Feira de Santana, ____/____/20____.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9D4F5E">
        <w:rPr>
          <w:rFonts w:ascii="Times New Roman" w:hAnsi="Times New Roman" w:cs="Times New Roman"/>
          <w:sz w:val="24"/>
          <w:szCs w:val="24"/>
        </w:rPr>
        <w:br/>
        <w:t>Discente</w:t>
      </w:r>
      <w:r w:rsidRPr="009D4F5E">
        <w:rPr>
          <w:rFonts w:ascii="Times New Roman" w:hAnsi="Times New Roman" w:cs="Times New Roman"/>
          <w:sz w:val="24"/>
          <w:szCs w:val="24"/>
        </w:rPr>
        <w:br/>
      </w:r>
      <w:r w:rsidRPr="009D4F5E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9D4F5E">
        <w:rPr>
          <w:rFonts w:ascii="Times New Roman" w:hAnsi="Times New Roman" w:cs="Times New Roman"/>
          <w:sz w:val="24"/>
          <w:szCs w:val="24"/>
        </w:rPr>
        <w:br/>
        <w:t>Orientador(a)</w:t>
      </w:r>
    </w:p>
    <w:sectPr w:rsidR="00D863D5" w:rsidRPr="009D4F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9088213">
    <w:abstractNumId w:val="8"/>
  </w:num>
  <w:num w:numId="2" w16cid:durableId="22093275">
    <w:abstractNumId w:val="6"/>
  </w:num>
  <w:num w:numId="3" w16cid:durableId="56124854">
    <w:abstractNumId w:val="5"/>
  </w:num>
  <w:num w:numId="4" w16cid:durableId="1000234953">
    <w:abstractNumId w:val="4"/>
  </w:num>
  <w:num w:numId="5" w16cid:durableId="283465236">
    <w:abstractNumId w:val="7"/>
  </w:num>
  <w:num w:numId="6" w16cid:durableId="966400459">
    <w:abstractNumId w:val="3"/>
  </w:num>
  <w:num w:numId="7" w16cid:durableId="780299668">
    <w:abstractNumId w:val="2"/>
  </w:num>
  <w:num w:numId="8" w16cid:durableId="1046612210">
    <w:abstractNumId w:val="1"/>
  </w:num>
  <w:num w:numId="9" w16cid:durableId="2025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2456"/>
    <w:rsid w:val="0029639D"/>
    <w:rsid w:val="00326F90"/>
    <w:rsid w:val="009D4F5E"/>
    <w:rsid w:val="00AA1D8D"/>
    <w:rsid w:val="00B47730"/>
    <w:rsid w:val="00CB0664"/>
    <w:rsid w:val="00D863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02889"/>
  <w14:defaultImageDpi w14:val="300"/>
  <w15:docId w15:val="{CDDA845F-779F-47FC-969A-4E7E84F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Alberto VS PPGBiotec UEFS</cp:lastModifiedBy>
  <cp:revision>2</cp:revision>
  <dcterms:created xsi:type="dcterms:W3CDTF">2013-12-23T23:15:00Z</dcterms:created>
  <dcterms:modified xsi:type="dcterms:W3CDTF">2025-09-16T17:26:00Z</dcterms:modified>
  <cp:category/>
</cp:coreProperties>
</file>