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B085" w14:textId="77777777" w:rsidR="006A4894" w:rsidRPr="00DE4FD1" w:rsidRDefault="00000000" w:rsidP="00DE4FD1">
      <w:pPr>
        <w:pStyle w:val="Ttulo1"/>
        <w:jc w:val="center"/>
        <w:rPr>
          <w:color w:val="auto"/>
        </w:rPr>
      </w:pPr>
      <w:r w:rsidRPr="00DE4FD1">
        <w:rPr>
          <w:color w:val="auto"/>
        </w:rPr>
        <w:t>TERMO DE CIÊNCIA DO ORIENTADOR</w:t>
      </w:r>
    </w:p>
    <w:p w14:paraId="2AD8B97C" w14:textId="77777777" w:rsidR="00D91ACF" w:rsidRDefault="00D91ACF"/>
    <w:p w14:paraId="04FB30D9" w14:textId="32A98F09" w:rsidR="00DE4FD1" w:rsidRPr="00DE4FD1" w:rsidRDefault="00DE4FD1" w:rsidP="00DE4FD1">
      <w:pPr>
        <w:jc w:val="both"/>
        <w:rPr>
          <w:rFonts w:ascii="Arial" w:hAnsi="Arial" w:cs="Arial"/>
          <w:sz w:val="24"/>
          <w:szCs w:val="24"/>
          <w:lang w:val="pt-BR"/>
        </w:rPr>
      </w:pPr>
      <w:r w:rsidRPr="00DE4FD1">
        <w:rPr>
          <w:rFonts w:ascii="Arial" w:hAnsi="Arial" w:cs="Arial"/>
          <w:sz w:val="24"/>
          <w:szCs w:val="24"/>
          <w:lang w:val="pt-BR"/>
        </w:rPr>
        <w:t xml:space="preserve">Eu, Prof. Dr. (Prof.ª Dr.ª) </w:t>
      </w:r>
      <w:r w:rsidRPr="002069C2">
        <w:rPr>
          <w:rFonts w:ascii="Arial" w:hAnsi="Arial" w:cs="Arial"/>
          <w:b/>
          <w:bCs/>
          <w:sz w:val="24"/>
          <w:szCs w:val="24"/>
          <w:lang w:val="pt-BR"/>
        </w:rPr>
        <w:t>XXXXXXXXXXXXXXXXX</w:t>
      </w:r>
      <w:r w:rsidRPr="00DE4FD1">
        <w:rPr>
          <w:rFonts w:ascii="Arial" w:hAnsi="Arial" w:cs="Arial"/>
          <w:sz w:val="24"/>
          <w:szCs w:val="24"/>
          <w:lang w:val="pt-BR"/>
        </w:rPr>
        <w:t xml:space="preserve">, na qualidade de orientador(a) do(a) discente </w:t>
      </w:r>
      <w:r w:rsidRPr="002069C2">
        <w:rPr>
          <w:rFonts w:ascii="Arial" w:hAnsi="Arial" w:cs="Arial"/>
          <w:b/>
          <w:bCs/>
          <w:sz w:val="24"/>
          <w:szCs w:val="24"/>
          <w:lang w:val="pt-BR"/>
        </w:rPr>
        <w:t>XXXXXXXXXXXXXXXXXXXX</w:t>
      </w:r>
      <w:r w:rsidRPr="00DE4FD1">
        <w:rPr>
          <w:rFonts w:ascii="Arial" w:hAnsi="Arial" w:cs="Arial"/>
          <w:sz w:val="24"/>
          <w:szCs w:val="24"/>
          <w:lang w:val="pt-BR"/>
        </w:rPr>
        <w:t>, regularmente matriculado(a) no Programa de Pós-Graduação em Biotecnologia da Universidade Estadual de Feira de Santana (UEFS), declaro estar ciente da solicitação de processo acadêmico de [</w:t>
      </w:r>
      <w:r w:rsidRPr="000C1C58">
        <w:rPr>
          <w:rFonts w:ascii="Arial" w:hAnsi="Arial" w:cs="Arial"/>
          <w:b/>
          <w:bCs/>
          <w:sz w:val="24"/>
          <w:szCs w:val="24"/>
          <w:lang w:val="pt-BR"/>
        </w:rPr>
        <w:t>inserir nome do processo acadêmico</w:t>
      </w:r>
      <w:r w:rsidRPr="00DE4FD1">
        <w:rPr>
          <w:rFonts w:ascii="Arial" w:hAnsi="Arial" w:cs="Arial"/>
          <w:sz w:val="24"/>
          <w:szCs w:val="24"/>
          <w:lang w:val="pt-BR"/>
        </w:rPr>
        <w:t>. Exemplo: convalidação d</w:t>
      </w:r>
      <w:r>
        <w:rPr>
          <w:rFonts w:ascii="Arial" w:hAnsi="Arial" w:cs="Arial"/>
          <w:sz w:val="24"/>
          <w:szCs w:val="24"/>
          <w:lang w:val="pt-BR"/>
        </w:rPr>
        <w:t>o título de mestrado</w:t>
      </w:r>
      <w:r w:rsidRPr="00DE4FD1">
        <w:rPr>
          <w:rFonts w:ascii="Arial" w:hAnsi="Arial" w:cs="Arial"/>
          <w:sz w:val="24"/>
          <w:szCs w:val="24"/>
          <w:lang w:val="pt-BR"/>
        </w:rPr>
        <w:t>], apresentada pelo(a) referido(a) discente</w:t>
      </w:r>
      <w:r w:rsidR="000C1C58">
        <w:rPr>
          <w:rFonts w:ascii="Arial" w:hAnsi="Arial" w:cs="Arial"/>
          <w:sz w:val="24"/>
          <w:szCs w:val="24"/>
          <w:lang w:val="pt-BR"/>
        </w:rPr>
        <w:t>, conforme seus esclarecimentos e justificativas, com os quais concordo</w:t>
      </w:r>
      <w:r w:rsidRPr="00DE4FD1">
        <w:rPr>
          <w:rFonts w:ascii="Arial" w:hAnsi="Arial" w:cs="Arial"/>
          <w:sz w:val="24"/>
          <w:szCs w:val="24"/>
          <w:lang w:val="pt-BR"/>
        </w:rPr>
        <w:t>.</w:t>
      </w:r>
    </w:p>
    <w:p w14:paraId="338DAE27" w14:textId="77777777" w:rsidR="00DE4FD1" w:rsidRPr="00DE4FD1" w:rsidRDefault="00DE4FD1" w:rsidP="00DE4FD1">
      <w:pPr>
        <w:jc w:val="both"/>
        <w:rPr>
          <w:rFonts w:ascii="Arial" w:hAnsi="Arial" w:cs="Arial"/>
          <w:sz w:val="24"/>
          <w:szCs w:val="24"/>
          <w:lang w:val="pt-BR"/>
        </w:rPr>
      </w:pPr>
      <w:r w:rsidRPr="00DE4FD1">
        <w:rPr>
          <w:rFonts w:ascii="Arial" w:hAnsi="Arial" w:cs="Arial"/>
          <w:sz w:val="24"/>
          <w:szCs w:val="24"/>
          <w:lang w:val="pt-BR"/>
        </w:rPr>
        <w:t>Estou ciente de que o pedido seguirá os trâmites institucionais estabelecidos pelo Regulamento Interno do Programa e pelas normas da Divisão de Assuntos Acadêmicos/Registro de Pós-Graduação, cabendo às instâncias competentes a decisão final sobre a solicitação.</w:t>
      </w:r>
    </w:p>
    <w:p w14:paraId="1CB54960" w14:textId="77777777" w:rsidR="00DE4FD1" w:rsidRPr="00DE4FD1" w:rsidRDefault="00DE4FD1" w:rsidP="00DE4FD1">
      <w:pPr>
        <w:jc w:val="both"/>
        <w:rPr>
          <w:rFonts w:ascii="Arial" w:hAnsi="Arial" w:cs="Arial"/>
          <w:sz w:val="24"/>
          <w:szCs w:val="24"/>
          <w:lang w:val="pt-BR"/>
        </w:rPr>
      </w:pPr>
      <w:r w:rsidRPr="00DE4FD1">
        <w:rPr>
          <w:rFonts w:ascii="Arial" w:hAnsi="Arial" w:cs="Arial"/>
          <w:sz w:val="24"/>
          <w:szCs w:val="24"/>
          <w:lang w:val="pt-BR"/>
        </w:rPr>
        <w:t>Por ser expressão da verdade, firmo o presente termo.</w:t>
      </w:r>
    </w:p>
    <w:p w14:paraId="41179B1B" w14:textId="401A6391" w:rsidR="00D91ACF" w:rsidRPr="00DE4FD1" w:rsidRDefault="00000000" w:rsidP="00DE4FD1">
      <w:pPr>
        <w:jc w:val="both"/>
        <w:rPr>
          <w:rFonts w:ascii="Arial" w:hAnsi="Arial" w:cs="Arial"/>
          <w:sz w:val="24"/>
          <w:szCs w:val="24"/>
        </w:rPr>
      </w:pPr>
      <w:r w:rsidRPr="00DE4FD1">
        <w:rPr>
          <w:rFonts w:ascii="Arial" w:hAnsi="Arial" w:cs="Arial"/>
          <w:sz w:val="24"/>
          <w:szCs w:val="24"/>
        </w:rPr>
        <w:br/>
        <w:t xml:space="preserve">Feira de Santana, </w:t>
      </w:r>
      <w:r w:rsidR="00A76C41" w:rsidRPr="00DE4FD1">
        <w:rPr>
          <w:rFonts w:ascii="Arial" w:hAnsi="Arial" w:cs="Arial"/>
          <w:sz w:val="24"/>
          <w:szCs w:val="24"/>
        </w:rPr>
        <w:t>XX</w:t>
      </w:r>
      <w:r w:rsidR="00D91ACF" w:rsidRPr="00DE4FD1">
        <w:rPr>
          <w:rFonts w:ascii="Arial" w:hAnsi="Arial" w:cs="Arial"/>
          <w:sz w:val="24"/>
          <w:szCs w:val="24"/>
        </w:rPr>
        <w:t>/</w:t>
      </w:r>
      <w:r w:rsidR="00A76C41" w:rsidRPr="00DE4FD1">
        <w:rPr>
          <w:rFonts w:ascii="Arial" w:hAnsi="Arial" w:cs="Arial"/>
          <w:sz w:val="24"/>
          <w:szCs w:val="24"/>
        </w:rPr>
        <w:t>XX</w:t>
      </w:r>
      <w:r w:rsidR="00D91ACF" w:rsidRPr="00DE4FD1">
        <w:rPr>
          <w:rFonts w:ascii="Arial" w:hAnsi="Arial" w:cs="Arial"/>
          <w:sz w:val="24"/>
          <w:szCs w:val="24"/>
        </w:rPr>
        <w:t>/20</w:t>
      </w:r>
      <w:r w:rsidR="00A76C41" w:rsidRPr="00DE4FD1">
        <w:rPr>
          <w:rFonts w:ascii="Arial" w:hAnsi="Arial" w:cs="Arial"/>
          <w:sz w:val="24"/>
          <w:szCs w:val="24"/>
        </w:rPr>
        <w:t>XX</w:t>
      </w:r>
    </w:p>
    <w:p w14:paraId="0C70BE74" w14:textId="0E0CA681" w:rsidR="006A4894" w:rsidRPr="00DE4FD1" w:rsidRDefault="00000000" w:rsidP="00DE4FD1">
      <w:pPr>
        <w:jc w:val="center"/>
        <w:rPr>
          <w:rFonts w:ascii="Arial" w:hAnsi="Arial" w:cs="Arial"/>
          <w:sz w:val="24"/>
          <w:szCs w:val="24"/>
        </w:rPr>
      </w:pPr>
      <w:r w:rsidRPr="00DE4FD1">
        <w:rPr>
          <w:rFonts w:ascii="Arial" w:hAnsi="Arial" w:cs="Arial"/>
          <w:sz w:val="24"/>
          <w:szCs w:val="24"/>
        </w:rPr>
        <w:br/>
      </w:r>
      <w:r w:rsidRPr="00DE4FD1">
        <w:rPr>
          <w:rFonts w:ascii="Arial" w:hAnsi="Arial" w:cs="Arial"/>
          <w:sz w:val="24"/>
          <w:szCs w:val="24"/>
        </w:rPr>
        <w:br/>
        <w:t>__________________________________________</w:t>
      </w:r>
      <w:r w:rsidRPr="00DE4FD1">
        <w:rPr>
          <w:rFonts w:ascii="Arial" w:hAnsi="Arial" w:cs="Arial"/>
          <w:sz w:val="24"/>
          <w:szCs w:val="24"/>
        </w:rPr>
        <w:br/>
        <w:t>Assinatura do</w:t>
      </w:r>
      <w:r w:rsidR="00A76C41" w:rsidRPr="00DE4FD1">
        <w:rPr>
          <w:rFonts w:ascii="Arial" w:hAnsi="Arial" w:cs="Arial"/>
          <w:sz w:val="24"/>
          <w:szCs w:val="24"/>
        </w:rPr>
        <w:t xml:space="preserve"> (a)</w:t>
      </w:r>
      <w:r w:rsidRPr="00DE4FD1">
        <w:rPr>
          <w:rFonts w:ascii="Arial" w:hAnsi="Arial" w:cs="Arial"/>
          <w:sz w:val="24"/>
          <w:szCs w:val="24"/>
        </w:rPr>
        <w:t xml:space="preserve"> Orientador</w:t>
      </w:r>
      <w:r w:rsidR="00A76C41" w:rsidRPr="00DE4FD1">
        <w:rPr>
          <w:rFonts w:ascii="Arial" w:hAnsi="Arial" w:cs="Arial"/>
          <w:sz w:val="24"/>
          <w:szCs w:val="24"/>
        </w:rPr>
        <w:t xml:space="preserve"> (a)</w:t>
      </w:r>
      <w:r w:rsidRPr="00DE4FD1">
        <w:rPr>
          <w:rFonts w:ascii="Arial" w:hAnsi="Arial" w:cs="Arial"/>
          <w:sz w:val="24"/>
          <w:szCs w:val="24"/>
        </w:rPr>
        <w:br/>
      </w:r>
      <w:r w:rsidRPr="00DE4FD1">
        <w:rPr>
          <w:rFonts w:ascii="Arial" w:hAnsi="Arial" w:cs="Arial"/>
          <w:sz w:val="24"/>
          <w:szCs w:val="24"/>
        </w:rPr>
        <w:br/>
        <w:t>Prof. Dr.</w:t>
      </w:r>
      <w:r w:rsidR="00A76C41" w:rsidRPr="00DE4FD1">
        <w:rPr>
          <w:rFonts w:ascii="Arial" w:hAnsi="Arial" w:cs="Arial"/>
          <w:sz w:val="24"/>
          <w:szCs w:val="24"/>
        </w:rPr>
        <w:t xml:space="preserve"> XXXXXXXXXXXXXX</w:t>
      </w:r>
      <w:r w:rsidRPr="00DE4FD1">
        <w:rPr>
          <w:rFonts w:ascii="Arial" w:hAnsi="Arial" w:cs="Arial"/>
          <w:sz w:val="24"/>
          <w:szCs w:val="24"/>
        </w:rPr>
        <w:br/>
      </w:r>
      <w:r w:rsidR="00D91ACF" w:rsidRPr="00DE4FD1">
        <w:rPr>
          <w:rFonts w:ascii="Arial" w:hAnsi="Arial" w:cs="Arial"/>
          <w:sz w:val="24"/>
          <w:szCs w:val="24"/>
        </w:rPr>
        <w:t xml:space="preserve">Docente do </w:t>
      </w:r>
      <w:r w:rsidRPr="00DE4FD1">
        <w:rPr>
          <w:rFonts w:ascii="Arial" w:hAnsi="Arial" w:cs="Arial"/>
          <w:sz w:val="24"/>
          <w:szCs w:val="24"/>
        </w:rPr>
        <w:t>Programa de Pós-Graduação em Biotecnologia – UEFS</w:t>
      </w:r>
    </w:p>
    <w:sectPr w:rsidR="006A4894" w:rsidRPr="00DE4FD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9309140">
    <w:abstractNumId w:val="8"/>
  </w:num>
  <w:num w:numId="2" w16cid:durableId="385028240">
    <w:abstractNumId w:val="6"/>
  </w:num>
  <w:num w:numId="3" w16cid:durableId="1681346755">
    <w:abstractNumId w:val="5"/>
  </w:num>
  <w:num w:numId="4" w16cid:durableId="623118856">
    <w:abstractNumId w:val="4"/>
  </w:num>
  <w:num w:numId="5" w16cid:durableId="1487626444">
    <w:abstractNumId w:val="7"/>
  </w:num>
  <w:num w:numId="6" w16cid:durableId="1301886087">
    <w:abstractNumId w:val="3"/>
  </w:num>
  <w:num w:numId="7" w16cid:durableId="176584443">
    <w:abstractNumId w:val="2"/>
  </w:num>
  <w:num w:numId="8" w16cid:durableId="1081676383">
    <w:abstractNumId w:val="1"/>
  </w:num>
  <w:num w:numId="9" w16cid:durableId="16786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1C58"/>
    <w:rsid w:val="0015074B"/>
    <w:rsid w:val="001868A3"/>
    <w:rsid w:val="002069C2"/>
    <w:rsid w:val="0029639D"/>
    <w:rsid w:val="00326F90"/>
    <w:rsid w:val="004C454E"/>
    <w:rsid w:val="005B1ADB"/>
    <w:rsid w:val="006A4894"/>
    <w:rsid w:val="007B788A"/>
    <w:rsid w:val="00A76C41"/>
    <w:rsid w:val="00AA1D8D"/>
    <w:rsid w:val="00B47730"/>
    <w:rsid w:val="00CB0664"/>
    <w:rsid w:val="00D91ACF"/>
    <w:rsid w:val="00DE4F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396A5A"/>
  <w14:defaultImageDpi w14:val="300"/>
  <w15:docId w15:val="{64C0A305-05CC-485B-93D1-598BA58A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906</Characters>
  <Application>Microsoft Office Word</Application>
  <DocSecurity>0</DocSecurity>
  <Lines>27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Alberto VS PPGBiotec UEFS</cp:lastModifiedBy>
  <cp:revision>6</cp:revision>
  <dcterms:created xsi:type="dcterms:W3CDTF">2025-09-29T18:57:00Z</dcterms:created>
  <dcterms:modified xsi:type="dcterms:W3CDTF">2026-05-20T14:22:00Z</dcterms:modified>
  <cp:category/>
</cp:coreProperties>
</file>